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838A" w14:textId="117541ED" w:rsidR="005437FA" w:rsidRPr="005437FA" w:rsidRDefault="00B3405C" w:rsidP="005437FA">
      <w:pPr>
        <w:pStyle w:val="NoSpacing"/>
        <w:rPr>
          <w:rFonts w:ascii="Calibri Light" w:hAnsi="Calibri Light" w:cs="Calibri Light"/>
          <w:b/>
          <w:bCs/>
          <w:sz w:val="21"/>
          <w:szCs w:val="21"/>
        </w:rPr>
      </w:pPr>
      <w:r w:rsidRPr="005437FA">
        <w:rPr>
          <w:rFonts w:ascii="Calibri Light" w:hAnsi="Calibri Light" w:cs="Calibri Light"/>
          <w:b/>
          <w:bCs/>
          <w:sz w:val="24"/>
          <w:szCs w:val="24"/>
        </w:rPr>
        <w:t>The Good Guys Jiujitsu Club</w:t>
      </w:r>
      <w:r w:rsidR="005437FA">
        <w:rPr>
          <w:rFonts w:ascii="Calibri Light" w:hAnsi="Calibri Light" w:cs="Calibri Light"/>
          <w:b/>
          <w:bCs/>
          <w:sz w:val="21"/>
          <w:szCs w:val="21"/>
        </w:rPr>
        <w:t xml:space="preserve">                                           </w:t>
      </w:r>
      <w:r w:rsidR="005437FA">
        <w:rPr>
          <w:rFonts w:ascii="Calibri Light" w:hAnsi="Calibri Light" w:cs="Calibri Light"/>
          <w:b/>
          <w:bCs/>
          <w:sz w:val="21"/>
          <w:szCs w:val="21"/>
        </w:rPr>
        <w:tab/>
      </w:r>
      <w:r w:rsidR="005437FA">
        <w:rPr>
          <w:rFonts w:ascii="Calibri Light" w:hAnsi="Calibri Light" w:cs="Calibri Light"/>
          <w:b/>
          <w:bCs/>
          <w:sz w:val="21"/>
          <w:szCs w:val="21"/>
        </w:rPr>
        <w:tab/>
      </w:r>
      <w:r w:rsidR="005437FA">
        <w:rPr>
          <w:rFonts w:ascii="Calibri Light" w:hAnsi="Calibri Light" w:cs="Calibri Light"/>
          <w:b/>
          <w:bCs/>
          <w:sz w:val="21"/>
          <w:szCs w:val="21"/>
        </w:rPr>
        <w:tab/>
      </w:r>
      <w:r w:rsidR="005437FA" w:rsidRPr="005437FA">
        <w:rPr>
          <w:rFonts w:ascii="Calibri Light" w:hAnsi="Calibri Light" w:cs="Calibri Light"/>
          <w:b/>
          <w:bCs/>
          <w:sz w:val="21"/>
          <w:szCs w:val="21"/>
        </w:rPr>
        <w:t>P</w:t>
      </w:r>
      <w:r w:rsidR="005437FA">
        <w:rPr>
          <w:rFonts w:ascii="Calibri Light" w:hAnsi="Calibri Light" w:cs="Calibri Light"/>
          <w:b/>
          <w:bCs/>
          <w:sz w:val="21"/>
          <w:szCs w:val="21"/>
        </w:rPr>
        <w:t xml:space="preserve">articipant Waiver </w:t>
      </w:r>
    </w:p>
    <w:p w14:paraId="0C3A78D0" w14:textId="3329D8AA" w:rsidR="0081461A" w:rsidRPr="005437FA" w:rsidRDefault="003C54A2">
      <w:pPr>
        <w:rPr>
          <w:rFonts w:ascii="Calibri Light" w:hAnsi="Calibri Light" w:cs="Calibri Light"/>
          <w:sz w:val="21"/>
          <w:szCs w:val="21"/>
        </w:rPr>
      </w:pPr>
      <w:r w:rsidRPr="005437FA">
        <w:rPr>
          <w:rFonts w:ascii="Calibri Light" w:hAnsi="Calibri Light" w:cs="Calibri Light"/>
          <w:sz w:val="21"/>
          <w:szCs w:val="21"/>
        </w:rPr>
        <w:br/>
      </w:r>
      <w:r w:rsidRPr="005437FA">
        <w:rPr>
          <w:rFonts w:ascii="Calibri Light" w:hAnsi="Calibri Light" w:cs="Calibri Light"/>
          <w:sz w:val="21"/>
          <w:szCs w:val="21"/>
        </w:rPr>
        <w:t>Martial arts training, including Brazilian Jiu-Jitsu and strength-based activities, involves physical contact and carries inherent risks. These risks include, but are not limited to, bruises, sprains, strains, fractures, ligament injuries, concussions, or in rare circumstances, serious injury or permanent disability.</w:t>
      </w:r>
    </w:p>
    <w:p w14:paraId="3A396A60" w14:textId="77777777" w:rsidR="0081461A" w:rsidRPr="005437FA" w:rsidRDefault="003C54A2">
      <w:pPr>
        <w:pStyle w:val="Heading2"/>
        <w:rPr>
          <w:rFonts w:ascii="Calibri Light" w:hAnsi="Calibri Light" w:cs="Calibri Light"/>
          <w:color w:val="auto"/>
          <w:sz w:val="21"/>
          <w:szCs w:val="21"/>
        </w:rPr>
      </w:pPr>
      <w:r w:rsidRPr="005437FA">
        <w:rPr>
          <w:rFonts w:ascii="Calibri Light" w:hAnsi="Calibri Light" w:cs="Calibri Light"/>
          <w:color w:val="auto"/>
          <w:sz w:val="21"/>
          <w:szCs w:val="21"/>
        </w:rPr>
        <w:t>Assumption of Risk</w:t>
      </w:r>
    </w:p>
    <w:p w14:paraId="47B2C229" w14:textId="77777777" w:rsidR="0081461A" w:rsidRPr="005437FA" w:rsidRDefault="003C54A2">
      <w:pPr>
        <w:rPr>
          <w:rFonts w:ascii="Calibri Light" w:hAnsi="Calibri Light" w:cs="Calibri Light"/>
          <w:sz w:val="21"/>
          <w:szCs w:val="21"/>
        </w:rPr>
      </w:pPr>
      <w:r w:rsidRPr="005437FA">
        <w:rPr>
          <w:rFonts w:ascii="Calibri Light" w:hAnsi="Calibri Light" w:cs="Calibri Light"/>
          <w:sz w:val="21"/>
          <w:szCs w:val="21"/>
        </w:rPr>
        <w:t>You acknowledge that participation is voluntary and that you understand and accept the inherent risks associated with martial arts training.</w:t>
      </w:r>
    </w:p>
    <w:p w14:paraId="2FCF7E34" w14:textId="77777777" w:rsidR="0081461A" w:rsidRPr="005437FA" w:rsidRDefault="003C54A2">
      <w:pPr>
        <w:pStyle w:val="Heading2"/>
        <w:rPr>
          <w:rFonts w:ascii="Calibri Light" w:hAnsi="Calibri Light" w:cs="Calibri Light"/>
          <w:color w:val="auto"/>
          <w:sz w:val="21"/>
          <w:szCs w:val="21"/>
        </w:rPr>
      </w:pPr>
      <w:r w:rsidRPr="005437FA">
        <w:rPr>
          <w:rFonts w:ascii="Calibri Light" w:hAnsi="Calibri Light" w:cs="Calibri Light"/>
          <w:color w:val="auto"/>
          <w:sz w:val="21"/>
          <w:szCs w:val="21"/>
        </w:rPr>
        <w:t>Medical Fitness</w:t>
      </w:r>
    </w:p>
    <w:p w14:paraId="46296C87" w14:textId="77777777" w:rsidR="0081461A" w:rsidRPr="005437FA" w:rsidRDefault="003C54A2">
      <w:pPr>
        <w:rPr>
          <w:rFonts w:ascii="Calibri Light" w:hAnsi="Calibri Light" w:cs="Calibri Light"/>
          <w:sz w:val="21"/>
          <w:szCs w:val="21"/>
        </w:rPr>
      </w:pPr>
      <w:r w:rsidRPr="005437FA">
        <w:rPr>
          <w:rFonts w:ascii="Calibri Light" w:hAnsi="Calibri Light" w:cs="Calibri Light"/>
          <w:sz w:val="21"/>
          <w:szCs w:val="21"/>
        </w:rPr>
        <w:t>You confirm that you (or your child, if applicable) are medically fit to participate and have disclosed any relevant medical conditions, injuries, or concerns.</w:t>
      </w:r>
    </w:p>
    <w:p w14:paraId="3E355681" w14:textId="77777777" w:rsidR="0081461A" w:rsidRPr="005437FA" w:rsidRDefault="003C54A2">
      <w:pPr>
        <w:pStyle w:val="Heading2"/>
        <w:rPr>
          <w:rFonts w:ascii="Calibri Light" w:hAnsi="Calibri Light" w:cs="Calibri Light"/>
          <w:color w:val="auto"/>
          <w:sz w:val="21"/>
          <w:szCs w:val="21"/>
        </w:rPr>
      </w:pPr>
      <w:r w:rsidRPr="005437FA">
        <w:rPr>
          <w:rFonts w:ascii="Calibri Light" w:hAnsi="Calibri Light" w:cs="Calibri Light"/>
          <w:color w:val="auto"/>
          <w:sz w:val="21"/>
          <w:szCs w:val="21"/>
        </w:rPr>
        <w:t>Emergency Medical Treatment</w:t>
      </w:r>
    </w:p>
    <w:p w14:paraId="1F445614" w14:textId="77777777" w:rsidR="0081461A" w:rsidRPr="005437FA" w:rsidRDefault="003C54A2" w:rsidP="005437FA">
      <w:pPr>
        <w:spacing w:after="0"/>
        <w:rPr>
          <w:rFonts w:ascii="Calibri Light" w:hAnsi="Calibri Light" w:cs="Calibri Light"/>
          <w:sz w:val="21"/>
          <w:szCs w:val="21"/>
        </w:rPr>
      </w:pPr>
      <w:r w:rsidRPr="005437FA">
        <w:rPr>
          <w:rFonts w:ascii="Calibri Light" w:hAnsi="Calibri Light" w:cs="Calibri Light"/>
          <w:sz w:val="21"/>
          <w:szCs w:val="21"/>
        </w:rPr>
        <w:t>You consent to The Good Guys Jiujitsu Club providing basic first aid treatment in the event of injury or illness during training.</w:t>
      </w:r>
    </w:p>
    <w:p w14:paraId="1BA6EE1F" w14:textId="77777777" w:rsidR="0081461A" w:rsidRPr="005437FA" w:rsidRDefault="003C54A2" w:rsidP="005437FA">
      <w:pPr>
        <w:spacing w:after="0"/>
        <w:rPr>
          <w:rFonts w:ascii="Calibri Light" w:hAnsi="Calibri Light" w:cs="Calibri Light"/>
          <w:sz w:val="21"/>
          <w:szCs w:val="21"/>
        </w:rPr>
      </w:pPr>
      <w:r w:rsidRPr="005437FA">
        <w:rPr>
          <w:rFonts w:ascii="Calibri Light" w:hAnsi="Calibri Light" w:cs="Calibri Light"/>
          <w:sz w:val="21"/>
          <w:szCs w:val="21"/>
        </w:rPr>
        <w:t xml:space="preserve">In the event of a serious injury or medical emergency, you </w:t>
      </w:r>
      <w:proofErr w:type="spellStart"/>
      <w:r w:rsidRPr="005437FA">
        <w:rPr>
          <w:rFonts w:ascii="Calibri Light" w:hAnsi="Calibri Light" w:cs="Calibri Light"/>
          <w:sz w:val="21"/>
          <w:szCs w:val="21"/>
        </w:rPr>
        <w:t>authorise</w:t>
      </w:r>
      <w:proofErr w:type="spellEnd"/>
      <w:r w:rsidRPr="005437FA">
        <w:rPr>
          <w:rFonts w:ascii="Calibri Light" w:hAnsi="Calibri Light" w:cs="Calibri Light"/>
          <w:sz w:val="21"/>
          <w:szCs w:val="21"/>
        </w:rPr>
        <w:t xml:space="preserve"> the Club to seek emergency medical assistance, including contacting emergency services (999). You understand that any associated medical costs remain your responsibility.</w:t>
      </w:r>
    </w:p>
    <w:p w14:paraId="6E09DF38" w14:textId="77777777" w:rsidR="0081461A" w:rsidRPr="005437FA" w:rsidRDefault="003C54A2" w:rsidP="005437FA">
      <w:pPr>
        <w:spacing w:after="0"/>
        <w:rPr>
          <w:rFonts w:ascii="Calibri Light" w:hAnsi="Calibri Light" w:cs="Calibri Light"/>
          <w:sz w:val="21"/>
          <w:szCs w:val="21"/>
        </w:rPr>
      </w:pPr>
      <w:r w:rsidRPr="005437FA">
        <w:rPr>
          <w:rFonts w:ascii="Calibri Light" w:hAnsi="Calibri Light" w:cs="Calibri Light"/>
          <w:sz w:val="21"/>
          <w:szCs w:val="21"/>
        </w:rPr>
        <w:t>If signing on behalf of a minor, you provide consent for emergency medical treatment to be administered to your child where necessary.</w:t>
      </w:r>
    </w:p>
    <w:p w14:paraId="0BC55DE2" w14:textId="77777777" w:rsidR="0081461A" w:rsidRPr="005437FA" w:rsidRDefault="003C54A2">
      <w:pPr>
        <w:pStyle w:val="Heading2"/>
        <w:rPr>
          <w:rFonts w:ascii="Calibri Light" w:hAnsi="Calibri Light" w:cs="Calibri Light"/>
          <w:color w:val="auto"/>
          <w:sz w:val="21"/>
          <w:szCs w:val="21"/>
        </w:rPr>
      </w:pPr>
      <w:r w:rsidRPr="005437FA">
        <w:rPr>
          <w:rFonts w:ascii="Calibri Light" w:hAnsi="Calibri Light" w:cs="Calibri Light"/>
          <w:color w:val="auto"/>
          <w:sz w:val="21"/>
          <w:szCs w:val="21"/>
        </w:rPr>
        <w:t>Release of Liability</w:t>
      </w:r>
    </w:p>
    <w:p w14:paraId="2DAF685E" w14:textId="77777777" w:rsidR="0081461A" w:rsidRPr="005437FA" w:rsidRDefault="003C54A2">
      <w:pPr>
        <w:rPr>
          <w:rFonts w:ascii="Calibri Light" w:hAnsi="Calibri Light" w:cs="Calibri Light"/>
          <w:sz w:val="21"/>
          <w:szCs w:val="21"/>
        </w:rPr>
      </w:pPr>
      <w:r w:rsidRPr="005437FA">
        <w:rPr>
          <w:rFonts w:ascii="Calibri Light" w:hAnsi="Calibri Light" w:cs="Calibri Light"/>
          <w:sz w:val="21"/>
          <w:szCs w:val="21"/>
        </w:rPr>
        <w:t xml:space="preserve">To the fullest extent permitted by English law, you release and hold harmless The Good Guys Jiujitsu Club, its owners, coaches, staff, and volunteers from liability for injuries or damages arising from participation, except </w:t>
      </w:r>
      <w:proofErr w:type="gramStart"/>
      <w:r w:rsidRPr="005437FA">
        <w:rPr>
          <w:rFonts w:ascii="Calibri Light" w:hAnsi="Calibri Light" w:cs="Calibri Light"/>
          <w:sz w:val="21"/>
          <w:szCs w:val="21"/>
        </w:rPr>
        <w:t>where</w:t>
      </w:r>
      <w:proofErr w:type="gramEnd"/>
      <w:r w:rsidRPr="005437FA">
        <w:rPr>
          <w:rFonts w:ascii="Calibri Light" w:hAnsi="Calibri Light" w:cs="Calibri Light"/>
          <w:sz w:val="21"/>
          <w:szCs w:val="21"/>
        </w:rPr>
        <w:t xml:space="preserve"> caused by proven negligence.</w:t>
      </w:r>
    </w:p>
    <w:p w14:paraId="3D4399A4" w14:textId="77777777" w:rsidR="0081461A" w:rsidRPr="005437FA" w:rsidRDefault="003C54A2">
      <w:pPr>
        <w:pStyle w:val="Heading2"/>
        <w:rPr>
          <w:rFonts w:ascii="Calibri Light" w:hAnsi="Calibri Light" w:cs="Calibri Light"/>
          <w:color w:val="auto"/>
          <w:sz w:val="21"/>
          <w:szCs w:val="21"/>
        </w:rPr>
      </w:pPr>
      <w:r w:rsidRPr="005437FA">
        <w:rPr>
          <w:rFonts w:ascii="Calibri Light" w:hAnsi="Calibri Light" w:cs="Calibri Light"/>
          <w:color w:val="auto"/>
          <w:sz w:val="21"/>
          <w:szCs w:val="21"/>
        </w:rPr>
        <w:t>Photo &amp; Video Consent</w:t>
      </w:r>
    </w:p>
    <w:p w14:paraId="656A0AF5" w14:textId="77777777" w:rsidR="0081461A" w:rsidRPr="005437FA" w:rsidRDefault="003C54A2">
      <w:pPr>
        <w:rPr>
          <w:rFonts w:ascii="Calibri Light" w:hAnsi="Calibri Light" w:cs="Calibri Light"/>
          <w:sz w:val="21"/>
          <w:szCs w:val="21"/>
        </w:rPr>
      </w:pPr>
      <w:r w:rsidRPr="005437FA">
        <w:rPr>
          <w:rFonts w:ascii="Calibri Light" w:hAnsi="Calibri Light" w:cs="Calibri Light"/>
          <w:sz w:val="21"/>
          <w:szCs w:val="21"/>
        </w:rPr>
        <w:t>You consent to photographs or videos being taken during training for promotional use. You may withdraw consent in writing at any time.</w:t>
      </w:r>
    </w:p>
    <w:p w14:paraId="303345CD" w14:textId="77777777" w:rsidR="0081461A" w:rsidRPr="005437FA" w:rsidRDefault="003C54A2">
      <w:pPr>
        <w:pStyle w:val="Heading2"/>
        <w:rPr>
          <w:rFonts w:ascii="Calibri Light" w:hAnsi="Calibri Light" w:cs="Calibri Light"/>
          <w:color w:val="auto"/>
          <w:sz w:val="21"/>
          <w:szCs w:val="21"/>
        </w:rPr>
      </w:pPr>
      <w:r w:rsidRPr="005437FA">
        <w:rPr>
          <w:rFonts w:ascii="Calibri Light" w:hAnsi="Calibri Light" w:cs="Calibri Light"/>
          <w:color w:val="auto"/>
          <w:sz w:val="21"/>
          <w:szCs w:val="21"/>
        </w:rPr>
        <w:t>Acknowledgement</w:t>
      </w:r>
    </w:p>
    <w:p w14:paraId="3A09996C" w14:textId="77777777" w:rsidR="0081461A" w:rsidRPr="005437FA" w:rsidRDefault="003C54A2">
      <w:pPr>
        <w:rPr>
          <w:rFonts w:ascii="Calibri Light" w:hAnsi="Calibri Light" w:cs="Calibri Light"/>
          <w:sz w:val="21"/>
          <w:szCs w:val="21"/>
        </w:rPr>
      </w:pPr>
      <w:r w:rsidRPr="005437FA">
        <w:rPr>
          <w:rFonts w:ascii="Calibri Light" w:hAnsi="Calibri Light" w:cs="Calibri Light"/>
          <w:sz w:val="21"/>
          <w:szCs w:val="21"/>
        </w:rPr>
        <w:t xml:space="preserve">By signing below, you confirm that you have read, understood, and </w:t>
      </w:r>
      <w:proofErr w:type="gramStart"/>
      <w:r w:rsidRPr="005437FA">
        <w:rPr>
          <w:rFonts w:ascii="Calibri Light" w:hAnsi="Calibri Light" w:cs="Calibri Light"/>
          <w:sz w:val="21"/>
          <w:szCs w:val="21"/>
        </w:rPr>
        <w:t>agree</w:t>
      </w:r>
      <w:proofErr w:type="gramEnd"/>
      <w:r w:rsidRPr="005437FA">
        <w:rPr>
          <w:rFonts w:ascii="Calibri Light" w:hAnsi="Calibri Light" w:cs="Calibri Light"/>
          <w:sz w:val="21"/>
          <w:szCs w:val="21"/>
        </w:rPr>
        <w:t xml:space="preserve"> to this waiver.</w:t>
      </w:r>
    </w:p>
    <w:p w14:paraId="527BDAD2" w14:textId="77777777" w:rsidR="005437FA" w:rsidRDefault="003C54A2">
      <w:pPr>
        <w:rPr>
          <w:rFonts w:ascii="Calibri Light" w:hAnsi="Calibri Light" w:cs="Calibri Light"/>
          <w:sz w:val="21"/>
          <w:szCs w:val="21"/>
        </w:rPr>
      </w:pPr>
      <w:r w:rsidRPr="005437FA">
        <w:rPr>
          <w:rFonts w:ascii="Calibri Light" w:hAnsi="Calibri Light" w:cs="Calibri Light"/>
          <w:sz w:val="21"/>
          <w:szCs w:val="21"/>
        </w:rPr>
        <w:t>Participant Name: _______________________________________</w:t>
      </w:r>
      <w:r w:rsidR="005437FA">
        <w:rPr>
          <w:rFonts w:ascii="Calibri Light" w:hAnsi="Calibri Light" w:cs="Calibri Light"/>
          <w:sz w:val="21"/>
          <w:szCs w:val="21"/>
        </w:rPr>
        <w:t xml:space="preserve"> </w:t>
      </w:r>
    </w:p>
    <w:p w14:paraId="09F8C64E" w14:textId="027B626F" w:rsidR="0081461A" w:rsidRDefault="005437FA">
      <w:pPr>
        <w:rPr>
          <w:rFonts w:ascii="Calibri Light" w:hAnsi="Calibri Light" w:cs="Calibri Light"/>
          <w:sz w:val="21"/>
          <w:szCs w:val="21"/>
        </w:rPr>
      </w:pPr>
      <w:r w:rsidRPr="005437FA">
        <w:rPr>
          <w:rFonts w:ascii="Calibri Light" w:hAnsi="Calibri Light" w:cs="Calibri Light"/>
          <w:sz w:val="21"/>
          <w:szCs w:val="21"/>
        </w:rPr>
        <w:t>Parent/Guardian Name (if under 18): _____________________</w:t>
      </w:r>
    </w:p>
    <w:p w14:paraId="27DC666B" w14:textId="77777777" w:rsidR="0081461A" w:rsidRPr="005437FA" w:rsidRDefault="003C54A2">
      <w:pPr>
        <w:rPr>
          <w:rFonts w:ascii="Calibri Light" w:hAnsi="Calibri Light" w:cs="Calibri Light"/>
          <w:sz w:val="21"/>
          <w:szCs w:val="21"/>
        </w:rPr>
      </w:pPr>
      <w:r w:rsidRPr="005437FA">
        <w:rPr>
          <w:rFonts w:ascii="Calibri Light" w:hAnsi="Calibri Light" w:cs="Calibri Light"/>
          <w:sz w:val="21"/>
          <w:szCs w:val="21"/>
        </w:rPr>
        <w:t>Signature: _____________________________________________</w:t>
      </w:r>
    </w:p>
    <w:p w14:paraId="4D51E6AB" w14:textId="77777777" w:rsidR="0081461A" w:rsidRPr="005437FA" w:rsidRDefault="003C54A2">
      <w:pPr>
        <w:rPr>
          <w:rFonts w:ascii="Calibri Light" w:hAnsi="Calibri Light" w:cs="Calibri Light"/>
          <w:sz w:val="21"/>
          <w:szCs w:val="21"/>
        </w:rPr>
      </w:pPr>
      <w:r w:rsidRPr="005437FA">
        <w:rPr>
          <w:rFonts w:ascii="Calibri Light" w:hAnsi="Calibri Light" w:cs="Calibri Light"/>
          <w:sz w:val="21"/>
          <w:szCs w:val="21"/>
        </w:rPr>
        <w:t>Date: _________________________________________________</w:t>
      </w:r>
    </w:p>
    <w:p w14:paraId="12A17A63" w14:textId="77777777" w:rsidR="005437FA" w:rsidRPr="005437FA" w:rsidRDefault="005437FA" w:rsidP="005437FA">
      <w:pPr>
        <w:rPr>
          <w:rFonts w:ascii="Calibri Light" w:hAnsi="Calibri Light" w:cs="Calibri Light"/>
          <w:sz w:val="21"/>
          <w:szCs w:val="21"/>
        </w:rPr>
      </w:pPr>
      <w:r w:rsidRPr="005437FA">
        <w:rPr>
          <w:rFonts w:ascii="Calibri Light" w:hAnsi="Calibri Light" w:cs="Calibri Light"/>
          <w:sz w:val="21"/>
          <w:szCs w:val="21"/>
        </w:rPr>
        <w:t>Mobile Number: _______________________________________</w:t>
      </w:r>
    </w:p>
    <w:p w14:paraId="57E0F644" w14:textId="77777777" w:rsidR="005437FA" w:rsidRPr="005437FA" w:rsidRDefault="005437FA" w:rsidP="005437FA">
      <w:pPr>
        <w:rPr>
          <w:rFonts w:ascii="Calibri Light" w:hAnsi="Calibri Light" w:cs="Calibri Light"/>
          <w:sz w:val="21"/>
          <w:szCs w:val="21"/>
        </w:rPr>
      </w:pPr>
      <w:r w:rsidRPr="005437FA">
        <w:rPr>
          <w:rFonts w:ascii="Calibri Light" w:hAnsi="Calibri Light" w:cs="Calibri Light"/>
          <w:sz w:val="21"/>
          <w:szCs w:val="21"/>
        </w:rPr>
        <w:t>Email Address: _______________________________________</w:t>
      </w:r>
    </w:p>
    <w:sectPr w:rsidR="005437FA" w:rsidRPr="005437FA" w:rsidSect="005437FA">
      <w:headerReference w:type="default" r:id="rId8"/>
      <w:pgSz w:w="12240" w:h="15840"/>
      <w:pgMar w:top="1440" w:right="1800" w:bottom="1440" w:left="1800" w:header="4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4108" w14:textId="77777777" w:rsidR="003C54A2" w:rsidRDefault="003C54A2" w:rsidP="005437FA">
      <w:pPr>
        <w:spacing w:after="0" w:line="240" w:lineRule="auto"/>
      </w:pPr>
      <w:r>
        <w:separator/>
      </w:r>
    </w:p>
  </w:endnote>
  <w:endnote w:type="continuationSeparator" w:id="0">
    <w:p w14:paraId="389C1470" w14:textId="77777777" w:rsidR="003C54A2" w:rsidRDefault="003C54A2" w:rsidP="0054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4159" w14:textId="77777777" w:rsidR="003C54A2" w:rsidRDefault="003C54A2" w:rsidP="005437FA">
      <w:pPr>
        <w:spacing w:after="0" w:line="240" w:lineRule="auto"/>
      </w:pPr>
      <w:r>
        <w:separator/>
      </w:r>
    </w:p>
  </w:footnote>
  <w:footnote w:type="continuationSeparator" w:id="0">
    <w:p w14:paraId="40C54932" w14:textId="77777777" w:rsidR="003C54A2" w:rsidRDefault="003C54A2" w:rsidP="0054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DE1E" w14:textId="27A49DFD" w:rsidR="005437FA" w:rsidRDefault="005437FA" w:rsidP="005437FA">
    <w:pPr>
      <w:pStyle w:val="Header"/>
      <w:jc w:val="right"/>
    </w:pPr>
    <w:r w:rsidRPr="005437FA">
      <w:rPr>
        <w:rFonts w:ascii="Calibri Light" w:hAnsi="Calibri Light" w:cs="Calibri Light"/>
        <w:sz w:val="21"/>
        <w:szCs w:val="21"/>
      </w:rPr>
      <w:t>Effective Date: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9493118">
    <w:abstractNumId w:val="8"/>
  </w:num>
  <w:num w:numId="2" w16cid:durableId="1778211031">
    <w:abstractNumId w:val="6"/>
  </w:num>
  <w:num w:numId="3" w16cid:durableId="799693640">
    <w:abstractNumId w:val="5"/>
  </w:num>
  <w:num w:numId="4" w16cid:durableId="935527473">
    <w:abstractNumId w:val="4"/>
  </w:num>
  <w:num w:numId="5" w16cid:durableId="2076394675">
    <w:abstractNumId w:val="7"/>
  </w:num>
  <w:num w:numId="6" w16cid:durableId="2044204022">
    <w:abstractNumId w:val="3"/>
  </w:num>
  <w:num w:numId="7" w16cid:durableId="902831316">
    <w:abstractNumId w:val="2"/>
  </w:num>
  <w:num w:numId="8" w16cid:durableId="1479422595">
    <w:abstractNumId w:val="1"/>
  </w:num>
  <w:num w:numId="9" w16cid:durableId="36314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37AC"/>
    <w:rsid w:val="0029639D"/>
    <w:rsid w:val="00326F90"/>
    <w:rsid w:val="003C54A2"/>
    <w:rsid w:val="004B625D"/>
    <w:rsid w:val="005437FA"/>
    <w:rsid w:val="00550DAE"/>
    <w:rsid w:val="00662423"/>
    <w:rsid w:val="0081461A"/>
    <w:rsid w:val="00AA1D8D"/>
    <w:rsid w:val="00B3405C"/>
    <w:rsid w:val="00B47730"/>
    <w:rsid w:val="00C3043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55330C"/>
  <w14:defaultImageDpi w14:val="300"/>
  <w15:docId w15:val="{0E9169FD-4271-445A-801F-317C5ECD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1841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Nicola Pye</cp:lastModifiedBy>
  <cp:revision>2</cp:revision>
  <dcterms:created xsi:type="dcterms:W3CDTF">2026-03-10T12:07:00Z</dcterms:created>
  <dcterms:modified xsi:type="dcterms:W3CDTF">2026-03-10T12:07:00Z</dcterms:modified>
  <cp:category/>
</cp:coreProperties>
</file>