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0C2B" w14:textId="0F777AB9" w:rsidR="00B95444" w:rsidRPr="00B95444" w:rsidRDefault="00B95444">
      <w:pPr>
        <w:pStyle w:val="Heading1"/>
        <w:jc w:val="center"/>
        <w:rPr>
          <w:color w:val="auto"/>
        </w:rPr>
      </w:pPr>
      <w:r w:rsidRPr="00B95444">
        <w:rPr>
          <w:color w:val="auto"/>
        </w:rPr>
        <w:t>The Go</w:t>
      </w:r>
      <w:r w:rsidR="005927E5">
        <w:rPr>
          <w:color w:val="auto"/>
        </w:rPr>
        <w:t>o</w:t>
      </w:r>
      <w:r w:rsidRPr="00B95444">
        <w:rPr>
          <w:color w:val="auto"/>
        </w:rPr>
        <w:t>d Guys Jiujitsu Club</w:t>
      </w:r>
    </w:p>
    <w:p w14:paraId="01C891BC" w14:textId="77777777" w:rsidR="00B82F4F" w:rsidRPr="00B95444" w:rsidRDefault="001F6FBB">
      <w:pPr>
        <w:pStyle w:val="Heading1"/>
        <w:jc w:val="center"/>
        <w:rPr>
          <w:color w:val="auto"/>
        </w:rPr>
      </w:pPr>
      <w:r w:rsidRPr="00B95444">
        <w:rPr>
          <w:color w:val="auto"/>
        </w:rPr>
        <w:t>MEMBERSHIP APPLICATION FORM</w:t>
      </w:r>
    </w:p>
    <w:p w14:paraId="73BBED18" w14:textId="75ABC26D" w:rsidR="00B82F4F" w:rsidRPr="00B95444" w:rsidRDefault="001F6FBB" w:rsidP="005927E5">
      <w:r w:rsidRPr="00B95444">
        <w:t>Effective Date: March 2026</w:t>
      </w:r>
      <w:r w:rsidRPr="00B95444">
        <w:br/>
      </w:r>
      <w:r w:rsidRPr="005927E5">
        <w:rPr>
          <w:rFonts w:asciiTheme="majorHAnsi" w:eastAsiaTheme="majorEastAsia" w:hAnsiTheme="majorHAnsi" w:cstheme="majorBidi"/>
          <w:b/>
          <w:bCs/>
          <w:sz w:val="26"/>
          <w:szCs w:val="26"/>
        </w:rPr>
        <w:t>1. Member Details</w:t>
      </w:r>
    </w:p>
    <w:p w14:paraId="0B83A35A" w14:textId="77777777" w:rsidR="00B82F4F" w:rsidRPr="00B95444" w:rsidRDefault="001F6FBB">
      <w:r w:rsidRPr="00B95444">
        <w:t>F</w:t>
      </w:r>
      <w:r w:rsidRPr="00B95444">
        <w:t>ull Name: ___________________________________________</w:t>
      </w:r>
      <w:r w:rsidRPr="00B95444">
        <w:t>_</w:t>
      </w:r>
    </w:p>
    <w:p w14:paraId="541E65AC" w14:textId="77777777" w:rsidR="00B82F4F" w:rsidRPr="00B95444" w:rsidRDefault="001F6FBB">
      <w:r w:rsidRPr="00B95444">
        <w:t>Date of Birth:</w:t>
      </w:r>
      <w:r w:rsidRPr="00B95444">
        <w:t xml:space="preserve"> </w:t>
      </w:r>
      <w:r w:rsidRPr="00B95444">
        <w:t>_</w:t>
      </w:r>
      <w:r w:rsidRPr="00B95444">
        <w:t>_</w:t>
      </w:r>
      <w:r w:rsidRPr="00B95444">
        <w:t>_______________________________________</w:t>
      </w:r>
    </w:p>
    <w:p w14:paraId="2D2F573F" w14:textId="77777777" w:rsidR="00B82F4F" w:rsidRPr="00B95444" w:rsidRDefault="001F6FBB">
      <w:r w:rsidRPr="00B95444">
        <w:t>Address: ______________________________________________</w:t>
      </w:r>
    </w:p>
    <w:p w14:paraId="0C32C49C" w14:textId="77777777" w:rsidR="00B82F4F" w:rsidRPr="00B95444" w:rsidRDefault="001F6FBB">
      <w:r w:rsidRPr="00B95444">
        <w:t>Postcode: _____________________________________________</w:t>
      </w:r>
    </w:p>
    <w:p w14:paraId="12AD5B68" w14:textId="77777777" w:rsidR="00B82F4F" w:rsidRPr="00B95444" w:rsidRDefault="001F6FBB">
      <w:r w:rsidRPr="00B95444">
        <w:t>Email Address: ________________________________________</w:t>
      </w:r>
    </w:p>
    <w:p w14:paraId="1F986A3E" w14:textId="77777777" w:rsidR="00B82F4F" w:rsidRPr="00B95444" w:rsidRDefault="001F6FBB">
      <w:r w:rsidRPr="00B95444">
        <w:t>Phone Number: _________________________________________</w:t>
      </w:r>
    </w:p>
    <w:p w14:paraId="35308E9C" w14:textId="77777777" w:rsidR="00B82F4F" w:rsidRPr="00B95444" w:rsidRDefault="001F6FBB">
      <w:pPr>
        <w:pStyle w:val="Heading2"/>
        <w:rPr>
          <w:color w:val="auto"/>
        </w:rPr>
      </w:pPr>
      <w:r w:rsidRPr="00B95444">
        <w:rPr>
          <w:color w:val="auto"/>
        </w:rPr>
        <w:t>2. Emergency Contact</w:t>
      </w:r>
    </w:p>
    <w:p w14:paraId="22DBD875" w14:textId="77777777" w:rsidR="00B82F4F" w:rsidRPr="00B95444" w:rsidRDefault="001F6FBB">
      <w:r w:rsidRPr="00B95444">
        <w:t>Emergency Contact Name: _________________________________</w:t>
      </w:r>
    </w:p>
    <w:p w14:paraId="670BB58D" w14:textId="77777777" w:rsidR="00B82F4F" w:rsidRPr="00B95444" w:rsidRDefault="001F6FBB">
      <w:r w:rsidRPr="00B95444">
        <w:t>Relationship to Member: _________________________________</w:t>
      </w:r>
    </w:p>
    <w:p w14:paraId="4740D324" w14:textId="77777777" w:rsidR="00B82F4F" w:rsidRPr="00B95444" w:rsidRDefault="001F6FBB">
      <w:r w:rsidRPr="00B95444">
        <w:t>Emergency Contact Number: _______________________________</w:t>
      </w:r>
    </w:p>
    <w:p w14:paraId="1CF0DBA8" w14:textId="77777777" w:rsidR="00B82F4F" w:rsidRPr="00B95444" w:rsidRDefault="001F6FBB">
      <w:pPr>
        <w:pStyle w:val="Heading2"/>
        <w:rPr>
          <w:color w:val="auto"/>
        </w:rPr>
      </w:pPr>
      <w:r w:rsidRPr="00B95444">
        <w:rPr>
          <w:color w:val="auto"/>
        </w:rPr>
        <w:t>3. Parent/Guardian Details (If Under 18)</w:t>
      </w:r>
    </w:p>
    <w:p w14:paraId="5F276BC2" w14:textId="77777777" w:rsidR="00B82F4F" w:rsidRPr="00B95444" w:rsidRDefault="001F6FBB">
      <w:r w:rsidRPr="00B95444">
        <w:t>Parent/Guardian Name: __________________________________</w:t>
      </w:r>
    </w:p>
    <w:p w14:paraId="065DE65E" w14:textId="77777777" w:rsidR="00B82F4F" w:rsidRPr="00B95444" w:rsidRDefault="001F6FBB">
      <w:r w:rsidRPr="00B95444">
        <w:t>Parent/Guardian Phone: __________________________________</w:t>
      </w:r>
    </w:p>
    <w:p w14:paraId="5B5B6569" w14:textId="77777777" w:rsidR="00B82F4F" w:rsidRPr="00B95444" w:rsidRDefault="001F6FBB">
      <w:r w:rsidRPr="00B95444">
        <w:t>Parent/Guardian Email: __________________________________</w:t>
      </w:r>
    </w:p>
    <w:p w14:paraId="5C4E4F00" w14:textId="77777777" w:rsidR="00B82F4F" w:rsidRPr="00B95444" w:rsidRDefault="001F6FBB">
      <w:pPr>
        <w:pStyle w:val="Heading2"/>
        <w:rPr>
          <w:color w:val="auto"/>
        </w:rPr>
      </w:pPr>
      <w:r w:rsidRPr="00B95444">
        <w:rPr>
          <w:color w:val="auto"/>
        </w:rPr>
        <w:t>4. Medical Information</w:t>
      </w:r>
    </w:p>
    <w:p w14:paraId="43399562" w14:textId="77777777" w:rsidR="00B82F4F" w:rsidRPr="00B95444" w:rsidRDefault="001F6FBB">
      <w:r w:rsidRPr="00B95444">
        <w:t>Please list any medical conditions, injuries, allergies, or health concerns we should be aware of:</w:t>
      </w:r>
    </w:p>
    <w:p w14:paraId="1324970A" w14:textId="77777777" w:rsidR="00B82F4F" w:rsidRPr="00B95444" w:rsidRDefault="001F6FBB">
      <w:r w:rsidRPr="00B95444">
        <w:t>________________________________________________________</w:t>
      </w:r>
    </w:p>
    <w:p w14:paraId="7DC30437" w14:textId="77777777" w:rsidR="00B82F4F" w:rsidRPr="00B95444" w:rsidRDefault="001F6FBB">
      <w:r w:rsidRPr="00B95444">
        <w:t>________________________________________________________</w:t>
      </w:r>
    </w:p>
    <w:p w14:paraId="3D85AAEA" w14:textId="77777777" w:rsidR="00B82F4F" w:rsidRPr="00B95444" w:rsidRDefault="001F6FBB">
      <w:r w:rsidRPr="00B95444">
        <w:t>Are you currently taking any medication that may affect training?</w:t>
      </w:r>
    </w:p>
    <w:p w14:paraId="4BFAB371" w14:textId="35B5E845" w:rsidR="00B82F4F" w:rsidRPr="005927E5" w:rsidRDefault="001F6FBB" w:rsidP="005927E5">
      <w:pPr>
        <w:pStyle w:val="Heading2"/>
        <w:rPr>
          <w:color w:val="auto"/>
        </w:rPr>
      </w:pPr>
      <w:r w:rsidRPr="005927E5">
        <w:rPr>
          <w:color w:val="auto"/>
        </w:rPr>
        <w:lastRenderedPageBreak/>
        <w:t>___________________________________________</w:t>
      </w:r>
      <w:r w:rsidRPr="005927E5">
        <w:rPr>
          <w:color w:val="auto"/>
        </w:rPr>
        <w:t>____________</w:t>
      </w:r>
    </w:p>
    <w:p w14:paraId="6BC2C71F" w14:textId="77777777" w:rsidR="0008128F" w:rsidRPr="005927E5" w:rsidRDefault="001F6FBB" w:rsidP="005927E5">
      <w:pPr>
        <w:pStyle w:val="Heading2"/>
        <w:rPr>
          <w:color w:val="auto"/>
        </w:rPr>
      </w:pPr>
      <w:r w:rsidRPr="005927E5">
        <w:rPr>
          <w:color w:val="auto"/>
        </w:rPr>
        <w:t>5. Brazilian Jiu Jitsu Experience</w:t>
      </w:r>
    </w:p>
    <w:p w14:paraId="6E32B5C1" w14:textId="77777777" w:rsidR="0008128F" w:rsidRDefault="001F6FBB">
      <w:r>
        <w:t>Have you trained Brazilian Jiu Jitsu previously?</w:t>
      </w:r>
    </w:p>
    <w:p w14:paraId="2A73A334" w14:textId="77777777" w:rsidR="0008128F" w:rsidRDefault="001F6FBB">
      <w:r>
        <w:t>☐</w:t>
      </w:r>
      <w:r>
        <w:t xml:space="preserve"> Yes</w:t>
      </w:r>
    </w:p>
    <w:p w14:paraId="3148BF8F" w14:textId="77777777" w:rsidR="0008128F" w:rsidRDefault="001F6FBB">
      <w:r>
        <w:t>☐</w:t>
      </w:r>
      <w:r>
        <w:t xml:space="preserve"> No</w:t>
      </w:r>
    </w:p>
    <w:p w14:paraId="725B9ACE" w14:textId="77777777" w:rsidR="0008128F" w:rsidRDefault="001F6FBB">
      <w:r>
        <w:t>If yes, please provide the following details:</w:t>
      </w:r>
    </w:p>
    <w:p w14:paraId="4DDB9C9F" w14:textId="77777777" w:rsidR="0008128F" w:rsidRDefault="001F6FBB">
      <w:r>
        <w:t>Approximate length of time training: ___________________________________</w:t>
      </w:r>
    </w:p>
    <w:p w14:paraId="7D14704D" w14:textId="77777777" w:rsidR="0008128F" w:rsidRDefault="001F6FBB">
      <w:r>
        <w:t>Current belt rank: ___________________________________</w:t>
      </w:r>
    </w:p>
    <w:p w14:paraId="1425336F" w14:textId="77777777" w:rsidR="0008128F" w:rsidRDefault="001F6FBB">
      <w:r>
        <w:t>Date current belt was awarded: ___________________________________</w:t>
      </w:r>
    </w:p>
    <w:p w14:paraId="7232EDBB" w14:textId="77777777" w:rsidR="0008128F" w:rsidRDefault="001F6FBB">
      <w:r>
        <w:t>Previous academy / instructor (if applicable): ____________________________</w:t>
      </w:r>
    </w:p>
    <w:p w14:paraId="24E3BE1F" w14:textId="77777777" w:rsidR="00B82F4F" w:rsidRPr="00B95444" w:rsidRDefault="001F6FBB">
      <w:pPr>
        <w:pStyle w:val="Heading2"/>
        <w:rPr>
          <w:color w:val="auto"/>
        </w:rPr>
      </w:pPr>
      <w:r w:rsidRPr="005927E5">
        <w:rPr>
          <w:color w:val="auto"/>
        </w:rPr>
        <w:t>6. Membership Type</w:t>
      </w:r>
    </w:p>
    <w:p w14:paraId="5001816E" w14:textId="77777777" w:rsidR="00B82F4F" w:rsidRPr="00B95444" w:rsidRDefault="001F6FBB">
      <w:r w:rsidRPr="00B95444">
        <w:t>☐</w:t>
      </w:r>
      <w:r w:rsidRPr="00B95444">
        <w:t xml:space="preserve"> Kids Membership</w:t>
      </w:r>
    </w:p>
    <w:p w14:paraId="64CF2E74" w14:textId="77777777" w:rsidR="00B82F4F" w:rsidRPr="00B95444" w:rsidRDefault="001F6FBB">
      <w:r w:rsidRPr="00B95444">
        <w:t>☐</w:t>
      </w:r>
      <w:r w:rsidRPr="00B95444">
        <w:t xml:space="preserve"> Teen Membership</w:t>
      </w:r>
    </w:p>
    <w:p w14:paraId="7B35FBA4" w14:textId="77777777" w:rsidR="00B82F4F" w:rsidRPr="00B95444" w:rsidRDefault="001F6FBB">
      <w:r w:rsidRPr="00B95444">
        <w:t>☐</w:t>
      </w:r>
      <w:r w:rsidRPr="00B95444">
        <w:t xml:space="preserve"> Adult Membership</w:t>
      </w:r>
    </w:p>
    <w:p w14:paraId="6103CB2C" w14:textId="77777777" w:rsidR="00B82F4F" w:rsidRPr="00B95444" w:rsidRDefault="001F6FBB">
      <w:r w:rsidRPr="00B95444">
        <w:t>☐</w:t>
      </w:r>
      <w:r w:rsidRPr="00B95444">
        <w:t xml:space="preserve"> Family Membership</w:t>
      </w:r>
    </w:p>
    <w:p w14:paraId="699635EB" w14:textId="77777777" w:rsidR="00B82F4F" w:rsidRPr="00B95444" w:rsidRDefault="001F6FBB">
      <w:r w:rsidRPr="00B95444">
        <w:t>Start Date: _____________________________________________</w:t>
      </w:r>
    </w:p>
    <w:p w14:paraId="429F5788" w14:textId="77777777" w:rsidR="00B82F4F" w:rsidRPr="00B95444" w:rsidRDefault="001F6FBB">
      <w:pPr>
        <w:pStyle w:val="Heading2"/>
        <w:rPr>
          <w:color w:val="auto"/>
        </w:rPr>
      </w:pPr>
      <w:r w:rsidRPr="005927E5">
        <w:rPr>
          <w:color w:val="auto"/>
        </w:rPr>
        <w:t>7. Photography &amp; Marketing Consent</w:t>
      </w:r>
    </w:p>
    <w:p w14:paraId="75EDCA1B" w14:textId="77777777" w:rsidR="00B82F4F" w:rsidRPr="00B95444" w:rsidRDefault="001F6FBB">
      <w:r w:rsidRPr="00B95444">
        <w:t>☐</w:t>
      </w:r>
      <w:r w:rsidRPr="00B95444">
        <w:t xml:space="preserve"> I consent to photographs/videos being used for marketing purposes</w:t>
      </w:r>
    </w:p>
    <w:p w14:paraId="3E6F5583" w14:textId="77777777" w:rsidR="00B82F4F" w:rsidRPr="00B95444" w:rsidRDefault="001F6FBB">
      <w:r w:rsidRPr="00B95444">
        <w:t>☐</w:t>
      </w:r>
      <w:r w:rsidRPr="00B95444">
        <w:t xml:space="preserve"> I do NOT consent to photographs/videos being used</w:t>
      </w:r>
    </w:p>
    <w:p w14:paraId="5030450D" w14:textId="77777777" w:rsidR="00B82F4F" w:rsidRPr="00B95444" w:rsidRDefault="001F6FBB">
      <w:r w:rsidRPr="00B95444">
        <w:t>(Consent can be withdrawn at any time in writing.)</w:t>
      </w:r>
    </w:p>
    <w:p w14:paraId="66D5E1FB" w14:textId="77777777" w:rsidR="00B82F4F" w:rsidRPr="00B95444" w:rsidRDefault="001F6FBB">
      <w:pPr>
        <w:pStyle w:val="Heading2"/>
        <w:rPr>
          <w:color w:val="auto"/>
        </w:rPr>
      </w:pPr>
      <w:r w:rsidRPr="005927E5">
        <w:rPr>
          <w:color w:val="auto"/>
        </w:rPr>
        <w:t>8. Data Protection &amp; Agreement</w:t>
      </w:r>
    </w:p>
    <w:p w14:paraId="364B475B" w14:textId="77777777" w:rsidR="00B82F4F" w:rsidRPr="00B95444" w:rsidRDefault="001F6FBB">
      <w:r w:rsidRPr="00B95444">
        <w:t>By signing this form, you confirm that:</w:t>
      </w:r>
    </w:p>
    <w:p w14:paraId="00FD3A7D" w14:textId="77777777" w:rsidR="00B82F4F" w:rsidRPr="00B95444" w:rsidRDefault="001F6FBB">
      <w:r w:rsidRPr="00B95444">
        <w:t>• You have read and understood the Club’s Privacy Policy</w:t>
      </w:r>
    </w:p>
    <w:p w14:paraId="0DB98B61" w14:textId="77777777" w:rsidR="00B82F4F" w:rsidRPr="00B95444" w:rsidRDefault="001F6FBB">
      <w:r w:rsidRPr="00B95444">
        <w:t>• You agree to the Membership Terms &amp; Conditions</w:t>
      </w:r>
    </w:p>
    <w:p w14:paraId="2224C409" w14:textId="77777777" w:rsidR="00B82F4F" w:rsidRPr="00B95444" w:rsidRDefault="001F6FBB">
      <w:r w:rsidRPr="00B95444">
        <w:t>• You understand that a signed Liability Waiver is required before participation</w:t>
      </w:r>
    </w:p>
    <w:p w14:paraId="77814A4C" w14:textId="77777777" w:rsidR="00B82F4F" w:rsidRPr="00B95444" w:rsidRDefault="001F6FBB">
      <w:r w:rsidRPr="00B95444">
        <w:t>• You agree to follow all Club policies and codes of conduct</w:t>
      </w:r>
    </w:p>
    <w:p w14:paraId="360C3092" w14:textId="77777777" w:rsidR="00B82F4F" w:rsidRPr="00B95444" w:rsidRDefault="001F6FBB">
      <w:pPr>
        <w:pStyle w:val="Heading2"/>
        <w:rPr>
          <w:color w:val="auto"/>
        </w:rPr>
      </w:pPr>
      <w:r w:rsidRPr="005927E5">
        <w:rPr>
          <w:color w:val="auto"/>
        </w:rPr>
        <w:lastRenderedPageBreak/>
        <w:t>9. Payment Terms</w:t>
      </w:r>
    </w:p>
    <w:p w14:paraId="0CB022F0" w14:textId="77777777" w:rsidR="00B82F4F" w:rsidRPr="00B95444" w:rsidRDefault="001F6FBB">
      <w:r w:rsidRPr="00B95444">
        <w:t>Membership fees are collected via Direct Debit using GoCardless.</w:t>
      </w:r>
    </w:p>
    <w:p w14:paraId="5C39191E" w14:textId="77777777" w:rsidR="00B82F4F" w:rsidRPr="00B95444" w:rsidRDefault="001F6FBB">
      <w:r w:rsidRPr="00B95444">
        <w:t>Payments are taken on the 1st of each month.</w:t>
      </w:r>
    </w:p>
    <w:p w14:paraId="15857C20" w14:textId="77777777" w:rsidR="00B82F4F" w:rsidRPr="00B95444" w:rsidRDefault="001F6FBB">
      <w:r w:rsidRPr="00B95444">
        <w:t>If you join prior to the 1st of the month, you agree to make an immediate pro-rata payment covering the period from your start date until the next billing date.</w:t>
      </w:r>
    </w:p>
    <w:p w14:paraId="3CF7A480" w14:textId="77777777" w:rsidR="00B82F4F" w:rsidRPr="00B95444" w:rsidRDefault="001F6FBB">
      <w:r w:rsidRPr="00B95444">
        <w:t>The pro-rata payment will be made at sign-up via QR code and must be completed before participation.</w:t>
      </w:r>
    </w:p>
    <w:p w14:paraId="036EAA48" w14:textId="77777777" w:rsidR="00B82F4F" w:rsidRPr="00B95444" w:rsidRDefault="001F6FBB">
      <w:r w:rsidRPr="00B95444">
        <w:t>Your full monthly Direct Debit via GoCardless will commence on the 1st of the following month.</w:t>
      </w:r>
    </w:p>
    <w:p w14:paraId="47872F39" w14:textId="77777777" w:rsidR="00B82F4F" w:rsidRPr="00B95444" w:rsidRDefault="001F6FBB">
      <w:r w:rsidRPr="00B95444">
        <w:t>Membership will not be active until both the pro-rata payment has been received and the Direct Debit mandate has been successfully confirmed.</w:t>
      </w:r>
    </w:p>
    <w:p w14:paraId="282B77D9" w14:textId="77777777" w:rsidR="00B82F4F" w:rsidRPr="00B95444" w:rsidRDefault="001F6FBB">
      <w:r w:rsidRPr="00B95444">
        <w:t>Failure of payment may result in suspension of membership in accordance with the Membership Terms &amp; Conditions.</w:t>
      </w:r>
    </w:p>
    <w:p w14:paraId="26A18704" w14:textId="77777777" w:rsidR="00B82F4F" w:rsidRPr="00B95444" w:rsidRDefault="001F6FBB">
      <w:r w:rsidRPr="00B95444">
        <w:br/>
        <w:t>Member Signature: _______________________________________</w:t>
      </w:r>
    </w:p>
    <w:p w14:paraId="1DC56D5C" w14:textId="77777777" w:rsidR="00B82F4F" w:rsidRPr="00B95444" w:rsidRDefault="001F6FBB">
      <w:r w:rsidRPr="00B95444">
        <w:t>Print Name: _____________________________________________</w:t>
      </w:r>
    </w:p>
    <w:p w14:paraId="3A013225" w14:textId="77777777" w:rsidR="00B82F4F" w:rsidRPr="00B95444" w:rsidRDefault="001F6FBB">
      <w:r w:rsidRPr="00B95444">
        <w:t>Date: _________________________________________________</w:t>
      </w:r>
    </w:p>
    <w:p w14:paraId="5AED9978" w14:textId="77777777" w:rsidR="00B82F4F" w:rsidRPr="00B95444" w:rsidRDefault="001F6FBB">
      <w:r w:rsidRPr="00B95444">
        <w:br/>
        <w:t>Parent/Guardian Signature (if under 18): _________________</w:t>
      </w:r>
    </w:p>
    <w:p w14:paraId="68257D3D" w14:textId="77777777" w:rsidR="00B82F4F" w:rsidRPr="00B95444" w:rsidRDefault="001F6FBB">
      <w:r w:rsidRPr="00B95444">
        <w:t>Print Name: _____________________________________________</w:t>
      </w:r>
    </w:p>
    <w:p w14:paraId="0142758A" w14:textId="77777777" w:rsidR="00B82F4F" w:rsidRPr="00B95444" w:rsidRDefault="001F6FBB">
      <w:r w:rsidRPr="00B95444">
        <w:t>Date: _________________________________________________</w:t>
      </w:r>
    </w:p>
    <w:sectPr w:rsidR="00B82F4F" w:rsidRPr="00B954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024173">
    <w:abstractNumId w:val="8"/>
  </w:num>
  <w:num w:numId="2" w16cid:durableId="1349410787">
    <w:abstractNumId w:val="6"/>
  </w:num>
  <w:num w:numId="3" w16cid:durableId="2008484387">
    <w:abstractNumId w:val="5"/>
  </w:num>
  <w:num w:numId="4" w16cid:durableId="1534534872">
    <w:abstractNumId w:val="4"/>
  </w:num>
  <w:num w:numId="5" w16cid:durableId="483863032">
    <w:abstractNumId w:val="7"/>
  </w:num>
  <w:num w:numId="6" w16cid:durableId="1790003525">
    <w:abstractNumId w:val="3"/>
  </w:num>
  <w:num w:numId="7" w16cid:durableId="1078017524">
    <w:abstractNumId w:val="2"/>
  </w:num>
  <w:num w:numId="8" w16cid:durableId="415831811">
    <w:abstractNumId w:val="1"/>
  </w:num>
  <w:num w:numId="9" w16cid:durableId="162084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28F"/>
    <w:rsid w:val="0015074B"/>
    <w:rsid w:val="002937AC"/>
    <w:rsid w:val="0029639D"/>
    <w:rsid w:val="00326F90"/>
    <w:rsid w:val="005927E5"/>
    <w:rsid w:val="00AA1D8D"/>
    <w:rsid w:val="00B008A2"/>
    <w:rsid w:val="00B47730"/>
    <w:rsid w:val="00B82F4F"/>
    <w:rsid w:val="00B954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C273D"/>
  <w14:defaultImageDpi w14:val="300"/>
  <w15:docId w15:val="{0E9169FD-4271-445A-801F-317C5ECD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Pye</cp:lastModifiedBy>
  <cp:revision>2</cp:revision>
  <dcterms:created xsi:type="dcterms:W3CDTF">2026-03-10T11:10:00Z</dcterms:created>
  <dcterms:modified xsi:type="dcterms:W3CDTF">2026-03-10T11:10:00Z</dcterms:modified>
  <cp:category/>
</cp:coreProperties>
</file>